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A62" w:rsidRPr="006B4CB3" w:rsidRDefault="006A1BC4" w:rsidP="00F4188D">
      <w:pPr>
        <w:pStyle w:val="Heading1"/>
        <w:spacing w:before="0" w:after="240"/>
        <w:jc w:val="center"/>
        <w:rPr>
          <w:rFonts w:ascii="Times New Roman" w:hAnsi="Times New Roman" w:cs="Times New Roman"/>
          <w:color w:val="auto"/>
          <w:sz w:val="32"/>
        </w:rPr>
      </w:pPr>
      <w:r w:rsidRPr="006B4CB3">
        <w:rPr>
          <w:rFonts w:ascii="Times New Roman" w:hAnsi="Times New Roman" w:cs="Times New Roman"/>
          <w:noProof/>
          <w:color w:val="auto"/>
          <w:sz w:val="32"/>
          <w:u w:val="single"/>
          <w:lang w:bidi="hi-IN"/>
        </w:rPr>
        <w:drawing>
          <wp:anchor distT="0" distB="0" distL="114300" distR="114300" simplePos="0" relativeHeight="251657215" behindDoc="1" locked="0" layoutInCell="1" allowOverlap="1">
            <wp:simplePos x="0" y="0"/>
            <wp:positionH relativeFrom="margin">
              <wp:posOffset>-1094740</wp:posOffset>
            </wp:positionH>
            <wp:positionV relativeFrom="margin">
              <wp:posOffset>-117475</wp:posOffset>
            </wp:positionV>
            <wp:extent cx="1165860" cy="1141095"/>
            <wp:effectExtent l="19050" t="0" r="0" b="0"/>
            <wp:wrapSquare wrapText="bothSides"/>
            <wp:docPr id="1" name="Picture 0" descr="pragmatic logo copy.jpg 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agmatic logo copy.jpg final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65860" cy="1141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D7DD9" w:rsidRPr="006B4CB3">
        <w:rPr>
          <w:rFonts w:ascii="Times New Roman" w:hAnsi="Times New Roman" w:cs="Times New Roman"/>
          <w:color w:val="auto"/>
          <w:sz w:val="32"/>
        </w:rPr>
        <w:t>PRAGMATIC ACADEMY SR. SECONDARY SCHOOL, RANGIA</w:t>
      </w:r>
    </w:p>
    <w:p w:rsidR="006B4CB3" w:rsidRPr="00F4188D" w:rsidRDefault="0062482B" w:rsidP="00F4188D">
      <w:pPr>
        <w:tabs>
          <w:tab w:val="center" w:pos="3940"/>
        </w:tabs>
        <w:spacing w:after="240"/>
        <w:rPr>
          <w:rFonts w:ascii="Times New Roman" w:hAnsi="Times New Roman" w:cs="Times New Roman"/>
          <w:sz w:val="28"/>
          <w:szCs w:val="28"/>
        </w:rPr>
      </w:pPr>
      <w:r w:rsidRPr="0062482B">
        <w:rPr>
          <w:rFonts w:ascii="Times New Roman" w:hAnsi="Times New Roman" w:cs="Times New Roman"/>
          <w:noProof/>
          <w:sz w:val="32"/>
          <w:u w:val="single"/>
          <w:lang w:bidi="hi-IN"/>
        </w:rPr>
        <w:pict>
          <v:rect id="_x0000_s1026" style="position:absolute;margin-left:394.45pt;margin-top:70.85pt;width:92.1pt;height:108.6pt;z-index:251658240;mso-position-horizontal-relative:margin;mso-position-vertical-relative:margin">
            <v:textbox>
              <w:txbxContent>
                <w:p w:rsidR="00BD2FCC" w:rsidRDefault="00BD2FCC" w:rsidP="00BD2FCC">
                  <w:pPr>
                    <w:jc w:val="center"/>
                    <w:rPr>
                      <w:lang w:val="en-IN"/>
                    </w:rPr>
                  </w:pPr>
                </w:p>
                <w:p w:rsidR="00BD2FCC" w:rsidRPr="00BD2FCC" w:rsidRDefault="00BD2FCC" w:rsidP="00F4188D">
                  <w:pPr>
                    <w:jc w:val="center"/>
                    <w:rPr>
                      <w:lang w:val="en-IN"/>
                    </w:rPr>
                  </w:pPr>
                  <w:r>
                    <w:rPr>
                      <w:lang w:val="en-IN"/>
                    </w:rPr>
                    <w:t>Photo</w:t>
                  </w:r>
                </w:p>
              </w:txbxContent>
            </v:textbox>
            <w10:wrap type="square" anchorx="margin" anchory="margin"/>
          </v:rect>
        </w:pict>
      </w:r>
      <w:r w:rsidR="006B4CB3" w:rsidRPr="006B4CB3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9D7DD9" w:rsidRPr="00F4188D">
        <w:rPr>
          <w:rFonts w:ascii="Times New Roman" w:hAnsi="Times New Roman" w:cs="Times New Roman"/>
          <w:sz w:val="28"/>
          <w:szCs w:val="28"/>
        </w:rPr>
        <w:t>Registration Form</w:t>
      </w:r>
      <w:r w:rsidR="00F4188D" w:rsidRPr="00F4188D">
        <w:rPr>
          <w:rFonts w:ascii="Times New Roman" w:hAnsi="Times New Roman" w:cs="Times New Roman"/>
          <w:sz w:val="28"/>
          <w:szCs w:val="28"/>
        </w:rPr>
        <w:t xml:space="preserve"> for H.S.</w:t>
      </w:r>
      <w:proofErr w:type="gramEnd"/>
      <w:r w:rsidR="00F4188D" w:rsidRPr="00F4188D">
        <w:rPr>
          <w:rFonts w:ascii="Times New Roman" w:hAnsi="Times New Roman" w:cs="Times New Roman"/>
          <w:sz w:val="28"/>
          <w:szCs w:val="28"/>
        </w:rPr>
        <w:t xml:space="preserve"> First Year, Arts &amp; Science </w:t>
      </w:r>
    </w:p>
    <w:p w:rsidR="00FE43C8" w:rsidRPr="006B4CB3" w:rsidRDefault="006A1BC4" w:rsidP="00F4188D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 w:rsidRPr="006B4CB3">
        <w:rPr>
          <w:rFonts w:ascii="Times New Roman" w:hAnsi="Times New Roman" w:cs="Times New Roman"/>
          <w:sz w:val="28"/>
          <w:szCs w:val="28"/>
        </w:rPr>
        <w:t xml:space="preserve"> </w:t>
      </w:r>
      <w:r w:rsidR="00FE43C8" w:rsidRPr="006B4CB3">
        <w:rPr>
          <w:rFonts w:ascii="Times New Roman" w:hAnsi="Times New Roman" w:cs="Times New Roman"/>
          <w:sz w:val="28"/>
          <w:szCs w:val="28"/>
        </w:rPr>
        <w:t xml:space="preserve">(For the session </w:t>
      </w:r>
      <w:r w:rsidR="00FE43C8" w:rsidRPr="006B4CB3">
        <w:rPr>
          <w:rFonts w:ascii="Times New Roman" w:hAnsi="Times New Roman" w:cs="Times New Roman"/>
          <w:sz w:val="24"/>
          <w:szCs w:val="28"/>
        </w:rPr>
        <w:t>2026-27</w:t>
      </w:r>
      <w:r w:rsidR="00FE43C8" w:rsidRPr="006B4CB3">
        <w:rPr>
          <w:rFonts w:ascii="Times New Roman" w:hAnsi="Times New Roman" w:cs="Times New Roman"/>
          <w:sz w:val="28"/>
          <w:szCs w:val="28"/>
        </w:rPr>
        <w:t>)</w:t>
      </w:r>
    </w:p>
    <w:p w:rsidR="00F4188D" w:rsidRDefault="00F4188D">
      <w:pPr>
        <w:rPr>
          <w:rFonts w:ascii="Times New Roman" w:hAnsi="Times New Roman" w:cs="Times New Roman"/>
          <w:sz w:val="28"/>
          <w:szCs w:val="28"/>
        </w:rPr>
      </w:pPr>
    </w:p>
    <w:p w:rsidR="00D15A62" w:rsidRPr="006B4CB3" w:rsidRDefault="009D7DD9">
      <w:pPr>
        <w:rPr>
          <w:rFonts w:ascii="Times New Roman" w:hAnsi="Times New Roman" w:cs="Times New Roman"/>
          <w:sz w:val="28"/>
          <w:szCs w:val="28"/>
        </w:rPr>
      </w:pPr>
      <w:r w:rsidRPr="006B4CB3">
        <w:rPr>
          <w:rFonts w:ascii="Times New Roman" w:hAnsi="Times New Roman" w:cs="Times New Roman"/>
          <w:sz w:val="28"/>
          <w:szCs w:val="28"/>
        </w:rPr>
        <w:t>Name of Candidate: _______________________________</w:t>
      </w:r>
      <w:r w:rsidR="007B1E35" w:rsidRPr="006B4CB3">
        <w:rPr>
          <w:rFonts w:ascii="Times New Roman" w:hAnsi="Times New Roman" w:cs="Times New Roman"/>
          <w:sz w:val="28"/>
          <w:szCs w:val="28"/>
        </w:rPr>
        <w:t>_______</w:t>
      </w:r>
    </w:p>
    <w:p w:rsidR="00D15A62" w:rsidRPr="006B4CB3" w:rsidRDefault="009D7DD9">
      <w:pPr>
        <w:rPr>
          <w:rFonts w:ascii="Times New Roman" w:hAnsi="Times New Roman" w:cs="Times New Roman"/>
          <w:sz w:val="28"/>
          <w:szCs w:val="28"/>
        </w:rPr>
      </w:pPr>
      <w:r w:rsidRPr="006B4CB3">
        <w:rPr>
          <w:rFonts w:ascii="Times New Roman" w:hAnsi="Times New Roman" w:cs="Times New Roman"/>
          <w:sz w:val="28"/>
          <w:szCs w:val="28"/>
        </w:rPr>
        <w:t>Date of Birth: _______________________________</w:t>
      </w:r>
      <w:r w:rsidR="007B1E35" w:rsidRPr="006B4CB3">
        <w:rPr>
          <w:rFonts w:ascii="Times New Roman" w:hAnsi="Times New Roman" w:cs="Times New Roman"/>
          <w:sz w:val="28"/>
          <w:szCs w:val="28"/>
        </w:rPr>
        <w:t>____________</w:t>
      </w:r>
    </w:p>
    <w:p w:rsidR="00000DFE" w:rsidRPr="006B4CB3" w:rsidRDefault="00000DFE">
      <w:pPr>
        <w:rPr>
          <w:rFonts w:ascii="Times New Roman" w:hAnsi="Times New Roman" w:cs="Times New Roman"/>
          <w:sz w:val="28"/>
          <w:szCs w:val="28"/>
        </w:rPr>
      </w:pPr>
      <w:r w:rsidRPr="006B4CB3">
        <w:rPr>
          <w:rFonts w:ascii="Times New Roman" w:hAnsi="Times New Roman" w:cs="Times New Roman"/>
          <w:sz w:val="28"/>
          <w:szCs w:val="28"/>
        </w:rPr>
        <w:t>Candidate’s Mobile Number:</w:t>
      </w:r>
      <w:r w:rsidR="007B1E35" w:rsidRPr="006B4CB3">
        <w:rPr>
          <w:rFonts w:ascii="Times New Roman" w:hAnsi="Times New Roman" w:cs="Times New Roman"/>
          <w:sz w:val="28"/>
          <w:szCs w:val="28"/>
        </w:rPr>
        <w:t xml:space="preserve"> _______________________________</w:t>
      </w:r>
    </w:p>
    <w:p w:rsidR="00D15A62" w:rsidRPr="006B4CB3" w:rsidRDefault="009D7DD9">
      <w:pPr>
        <w:rPr>
          <w:rFonts w:ascii="Times New Roman" w:hAnsi="Times New Roman" w:cs="Times New Roman"/>
          <w:sz w:val="28"/>
          <w:szCs w:val="28"/>
        </w:rPr>
      </w:pPr>
      <w:r w:rsidRPr="006B4CB3">
        <w:rPr>
          <w:rFonts w:ascii="Times New Roman" w:hAnsi="Times New Roman" w:cs="Times New Roman"/>
          <w:sz w:val="28"/>
          <w:szCs w:val="28"/>
        </w:rPr>
        <w:t>Guardian’s Name: _______________________________</w:t>
      </w:r>
      <w:r w:rsidR="007B1E35" w:rsidRPr="006B4CB3">
        <w:rPr>
          <w:rFonts w:ascii="Times New Roman" w:hAnsi="Times New Roman" w:cs="Times New Roman"/>
          <w:sz w:val="28"/>
          <w:szCs w:val="28"/>
        </w:rPr>
        <w:t>____________________</w:t>
      </w:r>
    </w:p>
    <w:p w:rsidR="006A1BC4" w:rsidRPr="006B4CB3" w:rsidRDefault="009D7DD9">
      <w:pPr>
        <w:rPr>
          <w:rFonts w:ascii="Times New Roman" w:hAnsi="Times New Roman" w:cs="Times New Roman"/>
          <w:sz w:val="28"/>
          <w:szCs w:val="28"/>
        </w:rPr>
      </w:pPr>
      <w:r w:rsidRPr="006B4CB3">
        <w:rPr>
          <w:rFonts w:ascii="Times New Roman" w:hAnsi="Times New Roman" w:cs="Times New Roman"/>
          <w:sz w:val="28"/>
          <w:szCs w:val="28"/>
        </w:rPr>
        <w:t>Present Address:</w:t>
      </w:r>
      <w:r w:rsidR="00000DFE" w:rsidRPr="006B4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0DFE" w:rsidRPr="006B4CB3">
        <w:rPr>
          <w:rFonts w:ascii="Times New Roman" w:hAnsi="Times New Roman" w:cs="Times New Roman"/>
          <w:sz w:val="28"/>
          <w:szCs w:val="28"/>
        </w:rPr>
        <w:t>Vill</w:t>
      </w:r>
      <w:proofErr w:type="spellEnd"/>
      <w:proofErr w:type="gramStart"/>
      <w:r w:rsidR="00BD2FCC" w:rsidRPr="006B4CB3">
        <w:rPr>
          <w:rFonts w:ascii="Times New Roman" w:hAnsi="Times New Roman" w:cs="Times New Roman"/>
          <w:sz w:val="28"/>
          <w:szCs w:val="28"/>
        </w:rPr>
        <w:t>.</w:t>
      </w:r>
      <w:r w:rsidR="00000DFE" w:rsidRPr="006B4CB3">
        <w:rPr>
          <w:rFonts w:ascii="Times New Roman" w:hAnsi="Times New Roman" w:cs="Times New Roman"/>
          <w:sz w:val="28"/>
          <w:szCs w:val="28"/>
        </w:rPr>
        <w:t>/</w:t>
      </w:r>
      <w:proofErr w:type="gramEnd"/>
      <w:r w:rsidR="00000DFE" w:rsidRPr="006B4CB3">
        <w:rPr>
          <w:rFonts w:ascii="Times New Roman" w:hAnsi="Times New Roman" w:cs="Times New Roman"/>
          <w:sz w:val="28"/>
          <w:szCs w:val="28"/>
        </w:rPr>
        <w:t>Town</w:t>
      </w:r>
      <w:r w:rsidRPr="006B4CB3">
        <w:rPr>
          <w:rFonts w:ascii="Times New Roman" w:hAnsi="Times New Roman" w:cs="Times New Roman"/>
          <w:sz w:val="28"/>
          <w:szCs w:val="28"/>
        </w:rPr>
        <w:t xml:space="preserve"> _______________________________</w:t>
      </w:r>
      <w:r w:rsidR="00BD2FCC" w:rsidRPr="006B4CB3">
        <w:rPr>
          <w:rFonts w:ascii="Times New Roman" w:hAnsi="Times New Roman" w:cs="Times New Roman"/>
          <w:sz w:val="28"/>
          <w:szCs w:val="28"/>
        </w:rPr>
        <w:t>_____________</w:t>
      </w:r>
    </w:p>
    <w:p w:rsidR="006A1BC4" w:rsidRPr="006B4CB3" w:rsidRDefault="009D7DD9" w:rsidP="006A1BC4">
      <w:pPr>
        <w:ind w:left="720" w:firstLine="720"/>
        <w:rPr>
          <w:rFonts w:ascii="Times New Roman" w:hAnsi="Times New Roman" w:cs="Times New Roman"/>
          <w:sz w:val="28"/>
          <w:szCs w:val="28"/>
        </w:rPr>
      </w:pPr>
      <w:r w:rsidRPr="006B4CB3">
        <w:rPr>
          <w:rFonts w:ascii="Times New Roman" w:hAnsi="Times New Roman" w:cs="Times New Roman"/>
          <w:sz w:val="28"/>
          <w:szCs w:val="28"/>
        </w:rPr>
        <w:t>Ward No.: _________________</w:t>
      </w:r>
      <w:r w:rsidR="00BD2FCC" w:rsidRPr="006B4CB3">
        <w:rPr>
          <w:rFonts w:ascii="Times New Roman" w:hAnsi="Times New Roman" w:cs="Times New Roman"/>
          <w:sz w:val="28"/>
          <w:szCs w:val="28"/>
        </w:rPr>
        <w:t xml:space="preserve">    </w:t>
      </w:r>
      <w:r w:rsidRPr="006B4CB3">
        <w:rPr>
          <w:rFonts w:ascii="Times New Roman" w:hAnsi="Times New Roman" w:cs="Times New Roman"/>
          <w:sz w:val="28"/>
          <w:szCs w:val="28"/>
        </w:rPr>
        <w:t>P.O.:_______________________</w:t>
      </w:r>
      <w:r w:rsidR="006A1BC4" w:rsidRPr="006B4CB3">
        <w:rPr>
          <w:rFonts w:ascii="Times New Roman" w:hAnsi="Times New Roman" w:cs="Times New Roman"/>
          <w:sz w:val="28"/>
          <w:szCs w:val="28"/>
        </w:rPr>
        <w:t>_</w:t>
      </w:r>
    </w:p>
    <w:p w:rsidR="00D15A62" w:rsidRPr="006B4CB3" w:rsidRDefault="009D7DD9" w:rsidP="006A1BC4">
      <w:pPr>
        <w:ind w:left="720" w:firstLine="720"/>
        <w:rPr>
          <w:rFonts w:ascii="Times New Roman" w:hAnsi="Times New Roman" w:cs="Times New Roman"/>
          <w:sz w:val="28"/>
          <w:szCs w:val="28"/>
        </w:rPr>
      </w:pPr>
      <w:r w:rsidRPr="006B4CB3">
        <w:rPr>
          <w:rFonts w:ascii="Times New Roman" w:hAnsi="Times New Roman" w:cs="Times New Roman"/>
          <w:sz w:val="28"/>
          <w:szCs w:val="28"/>
        </w:rPr>
        <w:t>P.S.: _____________________District: _______________</w:t>
      </w:r>
      <w:r w:rsidR="006A1BC4" w:rsidRPr="006B4CB3">
        <w:rPr>
          <w:rFonts w:ascii="Times New Roman" w:hAnsi="Times New Roman" w:cs="Times New Roman"/>
          <w:sz w:val="28"/>
          <w:szCs w:val="28"/>
        </w:rPr>
        <w:t>_________</w:t>
      </w:r>
    </w:p>
    <w:p w:rsidR="00D15A62" w:rsidRPr="006B4CB3" w:rsidRDefault="00BD2FCC">
      <w:pPr>
        <w:rPr>
          <w:rFonts w:ascii="Times New Roman" w:hAnsi="Times New Roman" w:cs="Times New Roman"/>
          <w:sz w:val="28"/>
          <w:szCs w:val="28"/>
        </w:rPr>
      </w:pPr>
      <w:r w:rsidRPr="006B4CB3">
        <w:rPr>
          <w:rFonts w:ascii="Times New Roman" w:hAnsi="Times New Roman" w:cs="Times New Roman"/>
          <w:sz w:val="28"/>
          <w:szCs w:val="28"/>
        </w:rPr>
        <w:t xml:space="preserve">Guardian’s </w:t>
      </w:r>
      <w:r w:rsidR="009D7DD9" w:rsidRPr="006B4CB3">
        <w:rPr>
          <w:rFonts w:ascii="Times New Roman" w:hAnsi="Times New Roman" w:cs="Times New Roman"/>
          <w:sz w:val="28"/>
          <w:szCs w:val="28"/>
        </w:rPr>
        <w:t>Mobile No.: _______________________________</w:t>
      </w:r>
    </w:p>
    <w:p w:rsidR="00D15A62" w:rsidRPr="006B4CB3" w:rsidRDefault="009D7DD9">
      <w:pPr>
        <w:rPr>
          <w:rFonts w:ascii="Times New Roman" w:hAnsi="Times New Roman" w:cs="Times New Roman"/>
          <w:sz w:val="28"/>
          <w:szCs w:val="28"/>
        </w:rPr>
      </w:pPr>
      <w:r w:rsidRPr="006B4CB3">
        <w:rPr>
          <w:rFonts w:ascii="Times New Roman" w:hAnsi="Times New Roman" w:cs="Times New Roman"/>
          <w:sz w:val="28"/>
          <w:szCs w:val="28"/>
        </w:rPr>
        <w:t>Gender: _______________________________</w:t>
      </w:r>
      <w:r w:rsidR="007B1E35" w:rsidRPr="006B4CB3">
        <w:rPr>
          <w:rFonts w:ascii="Times New Roman" w:hAnsi="Times New Roman" w:cs="Times New Roman"/>
          <w:sz w:val="28"/>
          <w:szCs w:val="28"/>
        </w:rPr>
        <w:t>_____________</w:t>
      </w:r>
    </w:p>
    <w:p w:rsidR="00D15A62" w:rsidRPr="006B4CB3" w:rsidRDefault="009D7DD9">
      <w:pPr>
        <w:rPr>
          <w:rFonts w:ascii="Times New Roman" w:hAnsi="Times New Roman" w:cs="Times New Roman"/>
          <w:sz w:val="28"/>
          <w:szCs w:val="28"/>
        </w:rPr>
      </w:pPr>
      <w:r w:rsidRPr="006B4CB3">
        <w:rPr>
          <w:rFonts w:ascii="Times New Roman" w:hAnsi="Times New Roman" w:cs="Times New Roman"/>
          <w:sz w:val="28"/>
          <w:szCs w:val="28"/>
        </w:rPr>
        <w:t>Nationality: _______________________________</w:t>
      </w:r>
      <w:r w:rsidR="007B1E35" w:rsidRPr="006B4CB3">
        <w:rPr>
          <w:rFonts w:ascii="Times New Roman" w:hAnsi="Times New Roman" w:cs="Times New Roman"/>
          <w:sz w:val="28"/>
          <w:szCs w:val="28"/>
        </w:rPr>
        <w:t>__________</w:t>
      </w:r>
    </w:p>
    <w:p w:rsidR="00D15A62" w:rsidRPr="006B4CB3" w:rsidRDefault="009D7DD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B4CB3">
        <w:rPr>
          <w:rFonts w:ascii="Times New Roman" w:hAnsi="Times New Roman" w:cs="Times New Roman"/>
          <w:sz w:val="28"/>
          <w:szCs w:val="28"/>
        </w:rPr>
        <w:t>Caste</w:t>
      </w:r>
      <w:proofErr w:type="spellEnd"/>
      <w:r w:rsidRPr="006B4CB3">
        <w:rPr>
          <w:rFonts w:ascii="Times New Roman" w:hAnsi="Times New Roman" w:cs="Times New Roman"/>
          <w:sz w:val="28"/>
          <w:szCs w:val="28"/>
        </w:rPr>
        <w:t>: _______________________________</w:t>
      </w:r>
      <w:r w:rsidR="007B1E35" w:rsidRPr="006B4CB3">
        <w:rPr>
          <w:rFonts w:ascii="Times New Roman" w:hAnsi="Times New Roman" w:cs="Times New Roman"/>
          <w:sz w:val="28"/>
          <w:szCs w:val="28"/>
        </w:rPr>
        <w:t>_______________</w:t>
      </w:r>
    </w:p>
    <w:p w:rsidR="00D15A62" w:rsidRPr="008429AB" w:rsidRDefault="0062482B">
      <w:pPr>
        <w:rPr>
          <w:rFonts w:ascii="Times New Roman" w:hAnsi="Times New Roman" w:cs="Vrinda" w:hint="cs"/>
          <w:sz w:val="28"/>
          <w:szCs w:val="35"/>
          <w:lang w:bidi="as-IN"/>
        </w:rPr>
      </w:pPr>
      <w:r>
        <w:rPr>
          <w:rFonts w:ascii="Times New Roman" w:hAnsi="Times New Roman" w:cs="Times New Roman"/>
          <w:noProof/>
          <w:sz w:val="28"/>
          <w:szCs w:val="28"/>
          <w:lang w:bidi="hi-IN"/>
        </w:rPr>
        <w:pict>
          <v:rect id="_x0000_s1034" style="position:absolute;margin-left:449.7pt;margin-top:1.05pt;width:23.05pt;height:12.65pt;z-index:251664384"/>
        </w:pict>
      </w:r>
      <w:r>
        <w:rPr>
          <w:rFonts w:ascii="Times New Roman" w:hAnsi="Times New Roman" w:cs="Times New Roman"/>
          <w:noProof/>
          <w:sz w:val="28"/>
          <w:szCs w:val="28"/>
          <w:lang w:bidi="hi-IN"/>
        </w:rPr>
        <w:pict>
          <v:rect id="_x0000_s1028" style="position:absolute;margin-left:297.1pt;margin-top:3.75pt;width:23.05pt;height:12.65pt;z-index:251660288"/>
        </w:pict>
      </w:r>
      <w:r>
        <w:rPr>
          <w:rFonts w:ascii="Times New Roman" w:hAnsi="Times New Roman" w:cs="Times New Roman"/>
          <w:noProof/>
          <w:sz w:val="28"/>
          <w:szCs w:val="28"/>
          <w:lang w:bidi="hi-IN"/>
        </w:rPr>
        <w:pict>
          <v:rect id="_x0000_s1029" style="position:absolute;margin-left:376.45pt;margin-top:3.75pt;width:23.05pt;height:12.65pt;z-index:251661312"/>
        </w:pict>
      </w:r>
      <w:r w:rsidR="009D7DD9" w:rsidRPr="006B4CB3">
        <w:rPr>
          <w:rFonts w:ascii="Times New Roman" w:hAnsi="Times New Roman" w:cs="Times New Roman"/>
          <w:sz w:val="28"/>
          <w:szCs w:val="28"/>
        </w:rPr>
        <w:t xml:space="preserve">Name of the Board Studied Previously: </w:t>
      </w:r>
      <w:r w:rsidR="00BD2FCC" w:rsidRPr="006B4CB3">
        <w:rPr>
          <w:rFonts w:ascii="Times New Roman" w:hAnsi="Times New Roman" w:cs="Times New Roman"/>
          <w:sz w:val="28"/>
          <w:szCs w:val="28"/>
        </w:rPr>
        <w:tab/>
      </w:r>
      <w:r w:rsidR="009D7DD9" w:rsidRPr="006B4CB3">
        <w:rPr>
          <w:rFonts w:ascii="Times New Roman" w:hAnsi="Times New Roman" w:cs="Times New Roman"/>
          <w:sz w:val="28"/>
          <w:szCs w:val="28"/>
        </w:rPr>
        <w:t xml:space="preserve">  SEBA   </w:t>
      </w:r>
      <w:r w:rsidR="00BD2FCC" w:rsidRPr="006B4CB3">
        <w:rPr>
          <w:rFonts w:ascii="Times New Roman" w:hAnsi="Times New Roman" w:cs="Times New Roman"/>
          <w:sz w:val="28"/>
          <w:szCs w:val="28"/>
        </w:rPr>
        <w:tab/>
      </w:r>
      <w:r w:rsidR="009D7DD9" w:rsidRPr="006B4CB3">
        <w:rPr>
          <w:rFonts w:ascii="Times New Roman" w:hAnsi="Times New Roman" w:cs="Times New Roman"/>
          <w:sz w:val="28"/>
          <w:szCs w:val="28"/>
        </w:rPr>
        <w:t xml:space="preserve">  CBSE</w:t>
      </w:r>
      <w:r w:rsidR="00F96BB1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429AB">
        <w:rPr>
          <w:rFonts w:ascii="Times New Roman" w:hAnsi="Times New Roman" w:cs="Vrinda"/>
          <w:b/>
          <w:bCs/>
          <w:color w:val="3F3F3F"/>
          <w:sz w:val="28"/>
          <w:szCs w:val="35"/>
          <w:shd w:val="clear" w:color="auto" w:fill="FFFFFF"/>
          <w:lang w:val="en-IN" w:bidi="as-IN"/>
        </w:rPr>
        <w:t>ICS</w:t>
      </w:r>
      <w:r w:rsidR="009D1976">
        <w:rPr>
          <w:rFonts w:ascii="Times New Roman" w:hAnsi="Times New Roman" w:cs="Vrinda"/>
          <w:b/>
          <w:bCs/>
          <w:color w:val="3F3F3F"/>
          <w:sz w:val="28"/>
          <w:szCs w:val="35"/>
          <w:shd w:val="clear" w:color="auto" w:fill="FFFFFF"/>
          <w:lang w:val="en-IN" w:bidi="as-IN"/>
        </w:rPr>
        <w:t>E</w:t>
      </w:r>
    </w:p>
    <w:p w:rsidR="00BD2FCC" w:rsidRPr="006B4CB3" w:rsidRDefault="009D7DD9">
      <w:pPr>
        <w:rPr>
          <w:rFonts w:ascii="Times New Roman" w:hAnsi="Times New Roman" w:cs="Times New Roman"/>
          <w:sz w:val="28"/>
          <w:szCs w:val="28"/>
        </w:rPr>
      </w:pPr>
      <w:r w:rsidRPr="006B4CB3">
        <w:rPr>
          <w:rFonts w:ascii="Times New Roman" w:hAnsi="Times New Roman" w:cs="Times New Roman"/>
          <w:sz w:val="28"/>
          <w:szCs w:val="28"/>
        </w:rPr>
        <w:t>Name of the Institution Appeared Earlier: ___________________________</w:t>
      </w:r>
      <w:r w:rsidR="00317CEF" w:rsidRPr="006B4CB3">
        <w:rPr>
          <w:rFonts w:ascii="Times New Roman" w:hAnsi="Times New Roman" w:cs="Times New Roman"/>
          <w:sz w:val="28"/>
          <w:szCs w:val="28"/>
        </w:rPr>
        <w:t>___</w:t>
      </w:r>
    </w:p>
    <w:p w:rsidR="00D15A62" w:rsidRPr="006B4CB3" w:rsidRDefault="006248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hi-IN"/>
        </w:rPr>
        <w:pict>
          <v:rect id="_x0000_s1032" style="position:absolute;margin-left:389.15pt;margin-top:1.95pt;width:23.05pt;height:12.65pt;z-index:251663360"/>
        </w:pict>
      </w:r>
      <w:r>
        <w:rPr>
          <w:rFonts w:ascii="Times New Roman" w:hAnsi="Times New Roman" w:cs="Times New Roman"/>
          <w:noProof/>
          <w:sz w:val="28"/>
          <w:szCs w:val="28"/>
          <w:lang w:bidi="hi-IN"/>
        </w:rPr>
        <w:pict>
          <v:rect id="_x0000_s1031" style="position:absolute;margin-left:267pt;margin-top:1.95pt;width:23.05pt;height:12.65pt;z-index:251662336"/>
        </w:pict>
      </w:r>
      <w:r w:rsidR="009D7DD9" w:rsidRPr="006B4CB3">
        <w:rPr>
          <w:rFonts w:ascii="Times New Roman" w:hAnsi="Times New Roman" w:cs="Times New Roman"/>
          <w:sz w:val="28"/>
          <w:szCs w:val="28"/>
        </w:rPr>
        <w:t xml:space="preserve">Stream in Which Admission is </w:t>
      </w:r>
      <w:proofErr w:type="gramStart"/>
      <w:r w:rsidR="007A4E14" w:rsidRPr="006B4CB3">
        <w:rPr>
          <w:rFonts w:ascii="Times New Roman" w:hAnsi="Times New Roman" w:cs="Times New Roman"/>
          <w:sz w:val="28"/>
          <w:szCs w:val="28"/>
        </w:rPr>
        <w:t>S</w:t>
      </w:r>
      <w:r w:rsidR="00BD2FCC" w:rsidRPr="006B4CB3">
        <w:rPr>
          <w:rFonts w:ascii="Times New Roman" w:hAnsi="Times New Roman" w:cs="Times New Roman"/>
          <w:sz w:val="28"/>
          <w:szCs w:val="28"/>
        </w:rPr>
        <w:t>ought</w:t>
      </w:r>
      <w:proofErr w:type="gramEnd"/>
      <w:r w:rsidR="009D7DD9" w:rsidRPr="006B4CB3">
        <w:rPr>
          <w:rFonts w:ascii="Times New Roman" w:hAnsi="Times New Roman" w:cs="Times New Roman"/>
          <w:sz w:val="28"/>
          <w:szCs w:val="28"/>
        </w:rPr>
        <w:t xml:space="preserve">: </w:t>
      </w:r>
      <w:r w:rsidR="00F4188D">
        <w:rPr>
          <w:rFonts w:ascii="Times New Roman" w:hAnsi="Times New Roman" w:cs="Times New Roman"/>
          <w:sz w:val="28"/>
          <w:szCs w:val="28"/>
        </w:rPr>
        <w:t xml:space="preserve"> ARTS</w:t>
      </w:r>
      <w:r w:rsidR="00F4188D">
        <w:rPr>
          <w:rFonts w:ascii="Times New Roman" w:hAnsi="Times New Roman" w:cs="Times New Roman"/>
          <w:sz w:val="28"/>
          <w:szCs w:val="28"/>
        </w:rPr>
        <w:tab/>
      </w:r>
      <w:r w:rsidR="00F4188D">
        <w:rPr>
          <w:rFonts w:ascii="Times New Roman" w:hAnsi="Times New Roman" w:cs="Times New Roman"/>
          <w:sz w:val="28"/>
          <w:szCs w:val="28"/>
        </w:rPr>
        <w:tab/>
        <w:t xml:space="preserve">SCIENCE </w:t>
      </w:r>
    </w:p>
    <w:p w:rsidR="00D15A62" w:rsidRPr="006B4CB3" w:rsidRDefault="009D7DD9">
      <w:pPr>
        <w:rPr>
          <w:rFonts w:ascii="Times New Roman" w:hAnsi="Times New Roman" w:cs="Times New Roman"/>
          <w:sz w:val="28"/>
          <w:szCs w:val="28"/>
        </w:rPr>
      </w:pPr>
      <w:r w:rsidRPr="006B4CB3">
        <w:rPr>
          <w:rFonts w:ascii="Times New Roman" w:hAnsi="Times New Roman" w:cs="Times New Roman"/>
          <w:sz w:val="28"/>
          <w:szCs w:val="28"/>
        </w:rPr>
        <w:t>Marks Secured in Pre-Final/Test Examination: ______________________________</w:t>
      </w:r>
    </w:p>
    <w:p w:rsidR="00BD2FCC" w:rsidRPr="006B4CB3" w:rsidRDefault="00BD2FCC">
      <w:pPr>
        <w:rPr>
          <w:rFonts w:ascii="Times New Roman" w:hAnsi="Times New Roman" w:cs="Times New Roman"/>
          <w:sz w:val="28"/>
          <w:szCs w:val="28"/>
        </w:rPr>
      </w:pPr>
    </w:p>
    <w:p w:rsidR="00BD2FCC" w:rsidRPr="006B4CB3" w:rsidRDefault="00BD2FCC">
      <w:pPr>
        <w:rPr>
          <w:rFonts w:ascii="Times New Roman" w:hAnsi="Times New Roman" w:cs="Times New Roman"/>
          <w:sz w:val="28"/>
          <w:szCs w:val="28"/>
        </w:rPr>
      </w:pPr>
    </w:p>
    <w:p w:rsidR="00F4188D" w:rsidRDefault="00F4188D" w:rsidP="00F4188D">
      <w:pPr>
        <w:rPr>
          <w:rFonts w:ascii="Times New Roman" w:hAnsi="Times New Roman" w:cs="Times New Roman"/>
          <w:sz w:val="28"/>
          <w:szCs w:val="28"/>
        </w:rPr>
      </w:pPr>
    </w:p>
    <w:p w:rsidR="00D15A62" w:rsidRPr="006B4CB3" w:rsidRDefault="00C57EFE" w:rsidP="00F4188D">
      <w:pPr>
        <w:jc w:val="center"/>
        <w:rPr>
          <w:rFonts w:ascii="Times New Roman" w:hAnsi="Times New Roman" w:cs="Times New Roman"/>
          <w:sz w:val="28"/>
          <w:szCs w:val="28"/>
        </w:rPr>
      </w:pPr>
      <w:r w:rsidRPr="006B4CB3">
        <w:rPr>
          <w:rFonts w:ascii="Times New Roman" w:hAnsi="Times New Roman" w:cs="Times New Roman"/>
          <w:sz w:val="28"/>
          <w:szCs w:val="28"/>
        </w:rPr>
        <w:t>Signature of Candidate</w:t>
      </w:r>
      <w:r w:rsidR="009D7DD9" w:rsidRPr="006B4CB3">
        <w:rPr>
          <w:rFonts w:ascii="Times New Roman" w:hAnsi="Times New Roman" w:cs="Times New Roman"/>
          <w:sz w:val="28"/>
          <w:szCs w:val="28"/>
        </w:rPr>
        <w:t xml:space="preserve"> </w:t>
      </w:r>
      <w:r w:rsidR="00BD2FCC" w:rsidRPr="006B4CB3">
        <w:rPr>
          <w:rFonts w:ascii="Times New Roman" w:hAnsi="Times New Roman" w:cs="Times New Roman"/>
          <w:sz w:val="28"/>
          <w:szCs w:val="28"/>
        </w:rPr>
        <w:tab/>
      </w:r>
      <w:r w:rsidR="00BD2FCC" w:rsidRPr="006B4CB3">
        <w:rPr>
          <w:rFonts w:ascii="Times New Roman" w:hAnsi="Times New Roman" w:cs="Times New Roman"/>
          <w:sz w:val="28"/>
          <w:szCs w:val="28"/>
        </w:rPr>
        <w:tab/>
      </w:r>
      <w:r w:rsidR="00BD2FCC" w:rsidRPr="006B4CB3">
        <w:rPr>
          <w:rFonts w:ascii="Times New Roman" w:hAnsi="Times New Roman" w:cs="Times New Roman"/>
          <w:sz w:val="28"/>
          <w:szCs w:val="28"/>
        </w:rPr>
        <w:tab/>
      </w:r>
      <w:r w:rsidR="00BD2FCC" w:rsidRPr="006B4CB3">
        <w:rPr>
          <w:rFonts w:ascii="Times New Roman" w:hAnsi="Times New Roman" w:cs="Times New Roman"/>
          <w:sz w:val="28"/>
          <w:szCs w:val="28"/>
        </w:rPr>
        <w:tab/>
      </w:r>
      <w:r w:rsidR="00BD2FCC" w:rsidRPr="006B4CB3">
        <w:rPr>
          <w:rFonts w:ascii="Times New Roman" w:hAnsi="Times New Roman" w:cs="Times New Roman"/>
          <w:sz w:val="28"/>
          <w:szCs w:val="28"/>
        </w:rPr>
        <w:tab/>
      </w:r>
      <w:r w:rsidR="00BD2FCC" w:rsidRPr="006B4CB3">
        <w:rPr>
          <w:rFonts w:ascii="Times New Roman" w:hAnsi="Times New Roman" w:cs="Times New Roman"/>
          <w:sz w:val="28"/>
          <w:szCs w:val="28"/>
        </w:rPr>
        <w:tab/>
      </w:r>
      <w:r w:rsidRPr="006B4CB3">
        <w:rPr>
          <w:rFonts w:ascii="Times New Roman" w:hAnsi="Times New Roman" w:cs="Times New Roman"/>
          <w:sz w:val="28"/>
          <w:szCs w:val="28"/>
        </w:rPr>
        <w:t>Signature of Guardian</w:t>
      </w:r>
      <w:r w:rsidR="00BD2FCC" w:rsidRPr="006B4CB3">
        <w:rPr>
          <w:rFonts w:ascii="Times New Roman" w:hAnsi="Times New Roman" w:cs="Times New Roman"/>
          <w:sz w:val="28"/>
          <w:szCs w:val="28"/>
        </w:rPr>
        <w:tab/>
      </w:r>
      <w:r w:rsidR="00BD2FCC" w:rsidRPr="006B4CB3">
        <w:rPr>
          <w:rFonts w:ascii="Times New Roman" w:hAnsi="Times New Roman" w:cs="Times New Roman"/>
          <w:sz w:val="28"/>
          <w:szCs w:val="28"/>
        </w:rPr>
        <w:tab/>
      </w:r>
      <w:r w:rsidR="00BD2FCC" w:rsidRPr="006B4CB3">
        <w:rPr>
          <w:rFonts w:ascii="Times New Roman" w:hAnsi="Times New Roman" w:cs="Times New Roman"/>
          <w:sz w:val="28"/>
          <w:szCs w:val="28"/>
        </w:rPr>
        <w:tab/>
      </w:r>
    </w:p>
    <w:sectPr w:rsidR="00D15A62" w:rsidRPr="006B4CB3" w:rsidSect="006A1BC4">
      <w:pgSz w:w="12240" w:h="15840"/>
      <w:pgMar w:top="426" w:right="758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trackRevisions/>
  <w:defaultTabStop w:val="720"/>
  <w:characterSpacingControl w:val="doNotCompress"/>
  <w:compat>
    <w:useFELayout/>
  </w:compat>
  <w:rsids>
    <w:rsidRoot w:val="00B47730"/>
    <w:rsid w:val="00000DFE"/>
    <w:rsid w:val="00034616"/>
    <w:rsid w:val="0006063C"/>
    <w:rsid w:val="00060AE5"/>
    <w:rsid w:val="0015074B"/>
    <w:rsid w:val="0029639D"/>
    <w:rsid w:val="002A2C61"/>
    <w:rsid w:val="00317CEF"/>
    <w:rsid w:val="00326F90"/>
    <w:rsid w:val="004D5604"/>
    <w:rsid w:val="00614A59"/>
    <w:rsid w:val="0062482B"/>
    <w:rsid w:val="006A1BC4"/>
    <w:rsid w:val="006B4CB3"/>
    <w:rsid w:val="007353C6"/>
    <w:rsid w:val="0075765B"/>
    <w:rsid w:val="007A4E14"/>
    <w:rsid w:val="007B1E35"/>
    <w:rsid w:val="008429AB"/>
    <w:rsid w:val="009D1976"/>
    <w:rsid w:val="009D49A4"/>
    <w:rsid w:val="009D7DD9"/>
    <w:rsid w:val="00AA1D8D"/>
    <w:rsid w:val="00AB0760"/>
    <w:rsid w:val="00AF12D6"/>
    <w:rsid w:val="00B47730"/>
    <w:rsid w:val="00BD2FCC"/>
    <w:rsid w:val="00C33519"/>
    <w:rsid w:val="00C57EFE"/>
    <w:rsid w:val="00CB0664"/>
    <w:rsid w:val="00D15A62"/>
    <w:rsid w:val="00D76925"/>
    <w:rsid w:val="00DC4882"/>
    <w:rsid w:val="00ED1238"/>
    <w:rsid w:val="00F4188D"/>
    <w:rsid w:val="00F96BB1"/>
    <w:rsid w:val="00FC693F"/>
    <w:rsid w:val="00FE43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A1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B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my pC</cp:lastModifiedBy>
  <cp:revision>14</cp:revision>
  <cp:lastPrinted>2026-02-05T08:54:00Z</cp:lastPrinted>
  <dcterms:created xsi:type="dcterms:W3CDTF">2026-02-05T08:24:00Z</dcterms:created>
  <dcterms:modified xsi:type="dcterms:W3CDTF">2026-02-10T06:22:00Z</dcterms:modified>
</cp:coreProperties>
</file>